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偶发与设计：贡布里希文选</w:t>
      </w:r>
    </w:p>
    <w:p>
      <w:r>
        <w:rPr>
          <w:rFonts w:ascii="宋体" w:hAnsi="宋体" w:eastAsia="宋体"/>
          <w:sz w:val="24"/>
        </w:rPr>
        <w:t>李本正选编；汤宇星译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偶发与设计：贡布里希文选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李本正选编；汤宇星译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本书出售、求购地址：https://www.jiaokey.com/book/detail/13336531.html</w:t>
      </w:r>
    </w:p>
    <w:p>
      <w:r>
        <w:t>更多相关图书推荐：https://www.jiaokey.com</w:t>
      </w:r>
    </w:p>
    <w:p>
      <w:r>
        <w:t>李本正选编；汤宇星译 其他作品：https://www.jiaokey.com/tag/李本正选编；汤宇星译.html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关键词搜索：https://www.jiaokey.com/tag/偶发与设计：贡布里希文选.html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