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时间的质量  40年  一个美国人的无锡缘  英汉对照</w:t>
      </w:r>
    </w:p>
    <w:p>
      <w:r>
        <w:rPr>
          <w:rFonts w:ascii="宋体" w:hAnsi="宋体" w:eastAsia="宋体"/>
          <w:sz w:val="24"/>
        </w:rPr>
        <w:t>（美）约瑟夫著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时间的质量  40年  一个美国人的无锡缘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本书出售、求购地址：https://www.jiaokey.com/book/detail/13336525.html</w:t>
      </w:r>
    </w:p>
    <w:p>
      <w:r>
        <w:t>更多相关图书推荐：https://www.jiaokey.com</w:t>
      </w:r>
    </w:p>
    <w:p>
      <w:r>
        <w:t>（美）约瑟夫著 其他作品：https://www.jiaokey.com/tag/（美）约瑟夫著.html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关键词搜索：https://www.jiaokey.com/tag/时间的质量  40年  一个美国人的无锡缘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