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书名：别样世界  《环球时报》记者的另类游记</w:t>
      </w:r>
    </w:p>
    <w:p>
      <w:r>
        <w:t>作者：孙秀萍著/摄影</w:t>
      </w:r>
    </w:p>
    <w:p>
      <w:r>
        <w:t>出版社：青岛：青岛出版社</w:t>
      </w:r>
    </w:p>
    <w:p>
      <w:r>
        <w:t>出版日期：2013.05</w:t>
      </w:r>
    </w:p>
    <w:p>
      <w:r>
        <w:t>总页数：290</w:t>
      </w:r>
    </w:p>
    <w:p>
      <w:r>
        <w:t>更多请访问教客网: www.jiaokey.com</w:t>
      </w:r>
    </w:p>
    <w:p>
      <w:r>
        <w:t>别样世界  《环球时报》记者的另类游记 评论地址：https://www.jiaokey.com/book/detail/13336503.html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