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生物资源与生物多样性战略研究报告  2012-2013</w:t>
      </w:r>
    </w:p>
    <w:p>
      <w:r>
        <w:rPr>
          <w:rFonts w:ascii="宋体" w:hAnsi="宋体" w:eastAsia="宋体"/>
          <w:sz w:val="24"/>
        </w:rPr>
        <w:t>于建荣，娄治平主编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生物资源与生物多样性战略研究报告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于建荣，娄治平主编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本书出售、求购地址：https://www.jiaokey.com/book/detail/13336498.html</w:t>
      </w:r>
    </w:p>
    <w:p>
      <w:r>
        <w:t>更多相关图书推荐：https://www.jiaokey.com</w:t>
      </w:r>
    </w:p>
    <w:p>
      <w:r>
        <w:t>于建荣，娄治平主编 其他作品：https://www.jiaokey.com/tag/于建荣，娄治平主编.html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关键词搜索：https://www.jiaokey.com/tag/生物资源与生物多样性战略研究报告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