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生物演化理论十大误区  由大型动物演化规律挑战达尔文进化论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生物演化理论十大误区  由大型动物演化规律挑战达尔文进化论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本书出售、求购地址：https://www.jiaokey.com/book/detail/13336482.html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关键词搜索：https://www.jiaokey.com/tag/生物演化理论十大误区  由大型动物演化规律挑战达尔文进化论.html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