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木材无机纳米表面修饰引论</w:t>
      </w:r>
    </w:p>
    <w:p>
      <w:r>
        <w:rPr>
          <w:rFonts w:ascii="宋体" w:hAnsi="宋体" w:eastAsia="宋体"/>
          <w:sz w:val="24"/>
        </w:rPr>
        <w:t>孙庆丰，卢芸，刘一星编著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木材无机纳米表面修饰引论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孙庆丰，卢芸，刘一星编著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本书出售、求购地址：https://www.jiaokey.com/book/detail/13336478.html</w:t>
      </w:r>
    </w:p>
    <w:p>
      <w:r>
        <w:t>更多相关图书推荐：https://www.jiaokey.com</w:t>
      </w:r>
    </w:p>
    <w:p>
      <w:r>
        <w:t>孙庆丰，卢芸，刘一星编著 其他作品：https://www.jiaokey.com/tag/孙庆丰，卢芸，刘一星编著.html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关键词搜索：https://www.jiaokey.com/tag/木材无机纳米表面修饰引论.html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