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南京大学建筑与城市规划学院建筑系教学年鉴  2011-2012</w:t>
      </w:r>
    </w:p>
    <w:p>
      <w:r>
        <w:rPr>
          <w:rFonts w:ascii="宋体" w:hAnsi="宋体" w:eastAsia="宋体"/>
          <w:sz w:val="24"/>
        </w:rPr>
        <w:t>华晓宁，刘铨，王丹丹著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南京大学建筑与城市规划学院建筑系教学年鉴  2011-2012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华晓宁，刘铨，王丹丹著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本书出售、求购地址：https://www.jiaokey.com/book/detail/13336465.html</w:t>
      </w:r>
    </w:p>
    <w:p>
      <w:r>
        <w:t>更多相关图书推荐：https://www.jiaokey.com</w:t>
      </w:r>
    </w:p>
    <w:p>
      <w:r>
        <w:t>华晓宁，刘铨，王丹丹著 其他作品：https://www.jiaokey.com/tag/华晓宁，刘铨，王丹丹著.html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关键词搜索：https://www.jiaokey.com/tag/南京大学建筑与城市规划学院建筑系教学年鉴  2011-2012.html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