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书都不会读，你还想成功  神奇读书法，职场菜鸟变CEO</w:t>
      </w:r>
    </w:p>
    <w:p>
      <w:r>
        <w:rPr>
          <w:rFonts w:ascii="宋体" w:hAnsi="宋体" w:eastAsia="宋体"/>
          <w:sz w:val="24"/>
        </w:rPr>
        <w:t>（韩）二志成，郑会一著；冯适宜译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书都不会读，你还想成功  神奇读书法，职场菜鸟变CEO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（韩）二志成，郑会一著；冯适宜译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本书出售、求购地址：https://www.jiaokey.com/book/detail/13336440.html</w:t>
      </w:r>
    </w:p>
    <w:p>
      <w:r>
        <w:t>更多相关图书推荐：https://www.jiaokey.com</w:t>
      </w:r>
    </w:p>
    <w:p>
      <w:r>
        <w:t>（韩）二志成，郑会一著；冯适宜译 其他作品：https://www.jiaokey.com/tag/（韩）二志成，郑会一著；冯适宜译.html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关键词搜索：https://www.jiaokey.com/tag/书都不会读，你还想成功  神奇读书法，职场菜鸟变CEO.html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