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书名：台湾设计师不传的私房秘技创意客厅设计500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出版日期：2013.05</w:t>
      </w:r>
    </w:p>
    <w:p>
      <w:r>
        <w:t>总页数：298</w:t>
      </w:r>
    </w:p>
    <w:p>
      <w:r>
        <w:t>更多请访问教客网: www.jiaokey.com</w:t>
      </w:r>
    </w:p>
    <w:p>
      <w:r>
        <w:t>台湾设计师不传的私房秘技创意客厅设计500 评论地址：https://www.jiaokey.com/book/detail/13336438.html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