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中国历史周期律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中国历史周期律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本书出售、求购地址：https://www.jiaokey.com/book/detail/13336422.html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关键词搜索：https://www.jiaokey.com/tag/中国历史周期律.html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