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可大可小的常见病，轻松就搞定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可大可小的常见病，轻松就搞定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本书出售、求购地址：https://www.jiaokey.com/book/detail/13336413.html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关键词搜索：https://www.jiaokey.com/tag/可大可小的常见病，轻松就搞定.html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