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书名：一万种补水方法  适合不同肤质、不同习惯、不同环境的科学美容补水大全</w:t>
      </w:r>
    </w:p>
    <w:p>
      <w:r>
        <w:t>作者：莫秀梅编著</w:t>
      </w:r>
    </w:p>
    <w:p>
      <w:r>
        <w:t>出版社：广州:广东科技出版社,2013.07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一万种补水方法  适合不同肤质、不同习惯、不同环境的科学美容补水大全 评论地址：https://www.jiaokey.com/book/detail/13336412.html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