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逐梦云端  西藏探险队攀登14座8000米高峰纪实</w:t>
      </w:r>
    </w:p>
    <w:p>
      <w:r>
        <w:rPr>
          <w:rFonts w:ascii="宋体" w:hAnsi="宋体" w:eastAsia="宋体"/>
          <w:sz w:val="24"/>
        </w:rPr>
        <w:t>多吉占堆，薛文献著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逐梦云端  西藏探险队攀登14座8000米高峰纪实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多吉占堆，薛文献著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本书出售、求购地址：https://www.jiaokey.com/book/detail/13336405.html</w:t>
      </w:r>
    </w:p>
    <w:p>
      <w:r>
        <w:t>更多相关图书推荐：https://www.jiaokey.com</w:t>
      </w:r>
    </w:p>
    <w:p>
      <w:r>
        <w:t>多吉占堆，薛文献著 其他作品：https://www.jiaokey.com/tag/多吉占堆，薛文献著.html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关键词搜索：https://www.jiaokey.com/tag/逐梦云端  西藏探险队攀登14座8000米高峰纪实.html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