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禇澄与禇氏遗书</w:t>
      </w:r>
    </w:p>
    <w:p>
      <w:r>
        <w:rPr>
          <w:rFonts w:ascii="宋体" w:hAnsi="宋体" w:eastAsia="宋体"/>
          <w:sz w:val="24"/>
        </w:rPr>
        <w:t>侯中原主编；杨进昌，侯朝锋副主编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禇澄与禇氏遗书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侯中原主编；杨进昌，侯朝锋副主编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本书出售、求购地址：https://www.jiaokey.com/book/detail/13336384.html</w:t>
      </w:r>
    </w:p>
    <w:p>
      <w:r>
        <w:t>更多相关图书推荐：https://www.jiaokey.com</w:t>
      </w:r>
    </w:p>
    <w:p>
      <w:r>
        <w:t>侯中原主编；杨进昌，侯朝锋副主编 其他作品：https://www.jiaokey.com/tag/侯中原主编；杨进昌，侯朝锋副主编.html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关键词搜索：https://www.jiaokey.com/tag/禇澄与禇氏遗书.html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