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书名：李欣营钧瓷作品集</w:t>
      </w:r>
    </w:p>
    <w:p>
      <w:r>
        <w:t>作者：李少颍主编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李欣营钧瓷作品集 评论地址：https://www.jiaokey.com/book/detail/13336354.html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