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  记禹州市专业技术拔尖人才和优秀科教工作者</w:t>
      </w:r>
    </w:p>
    <w:p>
      <w:r>
        <w:rPr>
          <w:rFonts w:ascii="宋体" w:hAnsi="宋体" w:eastAsia="宋体"/>
          <w:sz w:val="24"/>
        </w:rPr>
        <w:t>杨喜民主编；连明召，刁文明，李成副主编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  记禹州市专业技术拔尖人才和优秀科教工作者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杨喜民主编；连明召，刁文明，李成副主编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本书出售、求购地址：https://www.jiaokey.com/book/detail/13336314.html</w:t>
      </w:r>
    </w:p>
    <w:p>
      <w:r>
        <w:t>更多相关图书推荐：https://www.jiaokey.com</w:t>
      </w:r>
    </w:p>
    <w:p>
      <w:r>
        <w:t>杨喜民主编；连明召，刁文明，李成副主编 其他作品：https://www.jiaokey.com/tag/杨喜民主编；连明召，刁文明，李成副主编.html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关键词搜索：https://www.jiaokey.com/tag/群星璀璨  记禹州市专业技术拔尖人才和优秀科教工作者.html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