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以诗人的名义  八位诗人志愿者的七天八夜</w:t>
      </w:r>
    </w:p>
    <w:p>
      <w:r>
        <w:rPr>
          <w:rFonts w:ascii="宋体" w:hAnsi="宋体" w:eastAsia="宋体"/>
          <w:sz w:val="24"/>
        </w:rPr>
        <w:t>中国诗歌学会，广东省文明办，中山市委宣传部主编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以诗人的名义  八位诗人志愿者的七天八夜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中国诗歌学会，广东省文明办，中山市委宣传部主编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本书出售、求购地址：https://www.jiaokey.com/book/detail/13336280.html</w:t>
      </w:r>
    </w:p>
    <w:p>
      <w:r>
        <w:t>更多相关图书推荐：https://www.jiaokey.com</w:t>
      </w:r>
    </w:p>
    <w:p>
      <w:r>
        <w:t>中国诗歌学会，广东省文明办，中山市委宣传部主编 其他作品：https://www.jiaokey.com/tag/中国诗歌学会，广东省文明办，中山市委宣传部主编.html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关键词搜索：https://www.jiaokey.com/tag/以诗人的名义  八位诗人志愿者的七天八夜.html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