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书名：钧瓷窑炉博物馆</w:t>
      </w:r>
    </w:p>
    <w:p>
      <w:r>
        <w:t>作者：王春凤，刘红生，任凯歌编著</w:t>
      </w:r>
    </w:p>
    <w:p>
      <w:r>
        <w:t>出版社：郑州:中原农民出版社,2012.12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钧瓷窑炉博物馆 评论地址：https://www.jiaokey.com/book/detail/13336256.html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