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书名：陈祖德围棋二十名局  纪念珍藏版</w:t>
      </w:r>
    </w:p>
    <w:p>
      <w:r>
        <w:t>作者：陈祖德著</w:t>
      </w:r>
    </w:p>
    <w:p>
      <w:r>
        <w:t>出版社：太原:书海出版社,2012.11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陈祖德围棋二十名局  纪念珍藏版 评论地址：https://www.jiaokey.com/book/detail/13336208.html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