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书名：在咖啡馆遇到柏拉图</w:t>
      </w:r>
    </w:p>
    <w:p>
      <w:r>
        <w:t>作者：（英）唐纳德·R.莫尔（DonaldR.Moor）著；（美）罗伯特·M.波希格序，张媛媛译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在咖啡馆遇到柏拉图 评论地址：https://www.jiaokey.com/book/detail/13336197.html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