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书名：在咖啡馆遇见马克·吐温=COFFEE WITH MARK TWAIN</w:t>
      </w:r>
    </w:p>
    <w:p>
      <w:r>
        <w:t>作者：（美）弗瑞德·卡普兰（FredKaplan）著；（美）杰伊·麦金纳尼序，王铮译</w:t>
      </w:r>
    </w:p>
    <w:p>
      <w:r>
        <w:t>出版社：黑龙江教育出版社</w:t>
      </w:r>
    </w:p>
    <w:p>
      <w:r>
        <w:t>出版日期：2013.06</w:t>
      </w:r>
    </w:p>
    <w:p>
      <w:r>
        <w:t>总页数：156</w:t>
      </w:r>
    </w:p>
    <w:p>
      <w:r>
        <w:t>更多请访问教客网: www.jiaokey.com</w:t>
      </w:r>
    </w:p>
    <w:p>
      <w:r>
        <w:t>在咖啡馆遇见马克·吐温=COFFEE WITH MARK TWAIN 评论地址：https://www.jiaokey.com/book/detail/13336196.html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