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毛泽东与中外名人交往纪实</w:t>
      </w:r>
    </w:p>
    <w:p>
      <w:r>
        <w:rPr>
          <w:rFonts w:ascii="宋体" w:hAnsi="宋体" w:eastAsia="宋体"/>
          <w:sz w:val="24"/>
        </w:rPr>
        <w:t>梅文，恭武源编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毛泽东与中外名人交往纪实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梅文，恭武源编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本书出售、求购地址：https://www.jiaokey.com/book/detail/13336171.html</w:t>
      </w:r>
    </w:p>
    <w:p>
      <w:r>
        <w:t>更多相关图书推荐：https://www.jiaokey.com</w:t>
      </w:r>
    </w:p>
    <w:p>
      <w:r>
        <w:t>梅文，恭武源编 其他作品：https://www.jiaokey.com/tag/梅文，恭武源编.html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关键词搜索：https://www.jiaokey.com/tag/毛泽东与中外名人交往纪实.html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