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组织变革研究：基于知识图谱与实地调研的交互验证</w:t>
      </w:r>
    </w:p>
    <w:p>
      <w:r>
        <w:rPr>
          <w:rFonts w:ascii="宋体" w:hAnsi="宋体" w:eastAsia="宋体"/>
          <w:sz w:val="24"/>
        </w:rPr>
        <w:t>高静美著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组织变革研究：基于知识图谱与实地调研的交互验证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高静美著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本书出售、求购地址：https://www.jiaokey.com/book/detail/13336166.html</w:t>
      </w:r>
    </w:p>
    <w:p>
      <w:r>
        <w:t>更多相关图书推荐：https://www.jiaokey.com</w:t>
      </w:r>
    </w:p>
    <w:p>
      <w:r>
        <w:t>高静美著 其他作品：https://www.jiaokey.com/tag/高静美著.html</w:t>
      </w:r>
    </w:p>
    <w:p>
      <w:r>
        <w:t>关键词搜索：https://www.jiaokey.com/tag/组织变革研究：基于知识图谱与实地调研的交互验证.html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