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后革命氛围中的革命历史再叙事  1990年代以来小说中革命历史叙事的文化取向和书写方式</w:t>
      </w:r>
    </w:p>
    <w:p>
      <w:r>
        <w:rPr>
          <w:rFonts w:ascii="宋体" w:hAnsi="宋体" w:eastAsia="宋体"/>
          <w:sz w:val="24"/>
        </w:rPr>
        <w:t>孙斐娟著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后革命氛围中的革命历史再叙事  1990年代以来小说中革命历史叙事的文化取向和书写方式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孙斐娟著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本书出售、求购地址：https://www.jiaokey.com/book/detail/13336147.html</w:t>
      </w:r>
    </w:p>
    <w:p>
      <w:r>
        <w:t>更多相关图书推荐：https://www.jiaokey.com</w:t>
      </w:r>
    </w:p>
    <w:p>
      <w:r>
        <w:t>孙斐娟著 其他作品：https://www.jiaokey.com/tag/孙斐娟著.html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关键词搜索：https://www.jiaokey.com/tag/后革命氛围中的革命历史再叙事  1990年代以来小说中革命历史叙事的文化取向和书写方式.html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