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书名：在咖啡馆遇见海明威</w:t>
      </w:r>
    </w:p>
    <w:p>
      <w:r>
        <w:t>作者：（美）柯克·科纳特（KirkCurnutt）著；（美）约翰·厄谱代克序；张媛媛译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在咖啡馆遇见海明威 评论地址：https://www.jiaokey.com/book/detail/13336145.html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