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书名：在咖啡馆遇见亚里士多德</w:t>
      </w:r>
    </w:p>
    <w:p>
      <w:r>
        <w:t>作者：（英）乔纳森·巴尔内斯（JonathanBrrnes）著；（英）朱利安·巴尔内斯序；袁琳译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在咖啡馆遇见亚里士多德 评论地址：https://www.jiaokey.com/book/detail/13336144.html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