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书名：在咖啡馆遇见牛顿</w:t>
      </w:r>
    </w:p>
    <w:p>
      <w:r>
        <w:t>作者：（英）迈克尔·怀特著；王铮译</w:t>
      </w:r>
    </w:p>
    <w:p>
      <w:r>
        <w:t>出版社：哈尔滨：黑龙江教育出版社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在咖啡馆遇见牛顿 评论地址：https://www.jiaokey.com/book/detail/13336142.html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