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书名：在咖啡馆遇见米开朗基罗</w:t>
      </w:r>
    </w:p>
    <w:p>
      <w:r>
        <w:t>作者：（英）詹姆斯·豪尔（Jamesmall）著；王铮译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在咖啡馆遇见米开朗基罗 评论地址：https://www.jiaokey.com/book/detail/13336141.html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