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民族自治地方经济管理自治权研究</w:t>
      </w:r>
    </w:p>
    <w:p>
      <w:r>
        <w:rPr>
          <w:rFonts w:ascii="宋体" w:hAnsi="宋体" w:eastAsia="宋体"/>
          <w:sz w:val="24"/>
        </w:rPr>
        <w:t>田艳主编；沈涛文，傅智文，李云芝副主编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民族自治地方经济管理自治权研究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田艳主编；沈涛文，傅智文，李云芝副主编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本书出售、求购地址：https://www.jiaokey.com/book/detail/13336126.html</w:t>
      </w:r>
    </w:p>
    <w:p>
      <w:r>
        <w:t>更多相关图书推荐：https://www.jiaokey.com</w:t>
      </w:r>
    </w:p>
    <w:p>
      <w:r>
        <w:t>田艳主编；沈涛文，傅智文，李云芝副主编 其他作品：https://www.jiaokey.com/tag/田艳主编；沈涛文，傅智文，李云芝副主编.html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关键词搜索：https://www.jiaokey.com/tag/民族自治地方经济管理自治权研究.html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