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书名：崇文国学经典文库  笑林广记</w:t>
      </w:r>
    </w:p>
    <w:p>
      <w:r>
        <w:t>作者：（清）游戏主人编撰；桑圣彤注译</w:t>
      </w:r>
    </w:p>
    <w:p>
      <w:r>
        <w:t>出版社：武汉:崇文书局,2012.09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崇文国学经典文库  笑林广记 评论地址：https://www.jiaokey.com/book/detail/13336116.html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