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书名：乌托邦与人间烟火：主旋律电视剧里的时代人心</w:t>
      </w:r>
    </w:p>
    <w:p>
      <w:r>
        <w:t>作者：徐洲赤著</w:t>
      </w:r>
    </w:p>
    <w:p>
      <w:r>
        <w:t>出版社：北京:中国广播电视出版社,2012.12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乌托邦与人间烟火：主旋律电视剧里的时代人心 评论地址：https://www.jiaokey.com/book/detail/13336108.html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