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声音经验的先验表述  韩钟恩音乐美学与艺术批评文论</w:t>
      </w:r>
    </w:p>
    <w:p>
      <w:r>
        <w:rPr>
          <w:rFonts w:ascii="宋体" w:hAnsi="宋体" w:eastAsia="宋体"/>
          <w:sz w:val="24"/>
        </w:rPr>
        <w:t>韩钟恩著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声音经验的先验表述  韩钟恩音乐美学与艺术批评文论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本书出售、求购地址：https://www.jiaokey.com/book/detail/13336102.html</w:t>
      </w:r>
    </w:p>
    <w:p>
      <w:r>
        <w:t>更多相关图书推荐：https://www.jiaokey.com</w:t>
      </w:r>
    </w:p>
    <w:p>
      <w:r>
        <w:t>韩钟恩著 其他作品：https://www.jiaokey.com/tag/韩钟恩著.html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关键词搜索：https://www.jiaokey.com/tag/声音经验的先验表述  韩钟恩音乐美学与艺术批评文论.html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