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汤师傅家常靓汤精选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汤师傅家常靓汤精选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本书出售、求购地址：https://www.jiaokey.com/book/detail/13335984.html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关键词搜索：https://www.jiaokey.com/tag/汤师傅家常靓汤精选.html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