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书名：识人的智慧  透过表象读懂对方的心</w:t>
      </w:r>
    </w:p>
    <w:p>
      <w:r>
        <w:t>作者：隋晓明主编</w:t>
      </w:r>
    </w:p>
    <w:p>
      <w:r>
        <w:t>出版社：北京：金城出版社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识人的智慧  透过表象读懂对方的心 评论地址：https://www.jiaokey.com/book/detail/13335950.html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