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书名：高校档案管理探索</w:t>
      </w:r>
    </w:p>
    <w:p>
      <w:r>
        <w:t>作者：王晓珠，袁洪主编</w:t>
      </w:r>
    </w:p>
    <w:p>
      <w:r>
        <w:t>出版社：昆明：云南大学出版社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高校档案管理探索 评论地址：https://www.jiaokey.com/book/detail/13335942.html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