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学习成功的奥秘  中小学生学习和辅导实用方法</w:t>
      </w:r>
    </w:p>
    <w:p>
      <w:r>
        <w:rPr>
          <w:rFonts w:ascii="宋体" w:hAnsi="宋体" w:eastAsia="宋体"/>
          <w:sz w:val="24"/>
        </w:rPr>
        <w:t>宋国英编著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359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学习成功的奥秘  中小学生学习和辅导实用方法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宋国英编著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中小学(学科: 辅导(教学)) 中小学(学科: 学习方法)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本书出售、求购地址：https://www.jiaokey.com/book/detail/13335923.html</w:t>
      </w:r>
    </w:p>
    <w:p>
      <w:r>
        <w:t>更多相关图书推荐：https://www.jiaokey.com</w:t>
      </w:r>
    </w:p>
    <w:p>
      <w:r>
        <w:t>宋国英编著 其他作品：https://www.jiaokey.com/tag/宋国英编著.html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关键词搜索：https://www.jiaokey.com/tag/中小学(学科: 辅导(教学)) 中小学(学科: 学习方法).html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