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书名：四川省高校学生工作专业文员会论文专集  第2辑  实践与探索</w:t>
      </w:r>
    </w:p>
    <w:p>
      <w:r>
        <w:t>作者：费文晓，朱建梅主编；刘惠，张邦富，张树明副主编</w:t>
      </w:r>
    </w:p>
    <w:p>
      <w:r>
        <w:t>出版社：成都：西南交通大学出版社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四川省高校学生工作专业文员会论文专集  第2辑  实践与探索 评论地址：https://www.jiaokey.com/book/detail/13335914.html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