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书名：南充市旅游发展总体规划研究</w:t>
      </w:r>
    </w:p>
    <w:p>
      <w:r>
        <w:t>作者：徐邓耀主编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南充市旅游发展总体规划研究 评论地址：https://www.jiaokey.com/book/detail/13335903.html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