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试行  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试行  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本书出售、求购地址：https://www.jiaokey.com/book/detail/13335869.html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关键词搜索：https://www.jiaokey.com/tag/心理咨询师  试行  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