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全国高等医学院校检验专业专科教材</w:t>
      </w:r>
    </w:p>
    <w:p>
      <w:r>
        <w:t>作者：顾可梁主编；蒋秉坤，宋小平副主编</w:t>
      </w:r>
    </w:p>
    <w:p>
      <w:r>
        <w:t>出版社：北京：海洋出版社</w:t>
      </w:r>
    </w:p>
    <w:p>
      <w:r>
        <w:t>出版日期：1992.06</w:t>
      </w:r>
    </w:p>
    <w:p>
      <w:r>
        <w:t>总页数：251</w:t>
      </w:r>
    </w:p>
    <w:p>
      <w:r>
        <w:t>更多请访问教客网: www.jiaokey.com</w:t>
      </w:r>
    </w:p>
    <w:p>
      <w:r>
        <w:t>英语  全国高等医学院校检验专业专科教材 评论地址：https://www.jiaokey.com/book/detail/13335858.html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