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书名：西藏纳唐寺版画遗珍</w:t>
      </w:r>
    </w:p>
    <w:p>
      <w:r>
        <w:t>作者：王家鹏，宗绪盛编著</w:t>
      </w:r>
    </w:p>
    <w:p>
      <w:r>
        <w:t>出版社：北京:北京出版社,2011.10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西藏纳唐寺版画遗珍 评论地址：https://www.jiaokey.com/book/detail/13335812.html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