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当代名家中国画鉴赏系列丛书  莫世峰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当代名家中国画鉴赏系列丛书  莫世峰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本书出售、求购地址：https://www.jiaokey.com/book/detail/13335769.html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  当代名家中国画鉴赏系列丛书  莫世峰.html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