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书名：世界当代著名画家  阿莱克斯·凯尼武斯基</w:t>
      </w:r>
    </w:p>
    <w:p>
      <w:r>
        <w:t>作者：（美）凯尼武斯基绘；励小平译</w:t>
      </w:r>
    </w:p>
    <w:p>
      <w:r>
        <w:t>出版社：天津:天津杨柳青画社,2012.07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世界当代著名画家  阿莱克斯·凯尼武斯基 评论地址：https://www.jiaokey.com/book/detail/13335740.html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