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名师出高徒  青年升学指导画丛  石膏写生</w:t>
      </w:r>
    </w:p>
    <w:p>
      <w:r>
        <w:rPr>
          <w:rFonts w:ascii="宋体" w:hAnsi="宋体" w:eastAsia="宋体"/>
          <w:sz w:val="24"/>
        </w:rPr>
        <w:t>张翔编绘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名师出高徒  青年升学指导画丛  石膏写生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本书出售、求购地址：https://www.jiaokey.com/book/detail/13335722.html</w:t>
      </w:r>
    </w:p>
    <w:p>
      <w:r>
        <w:t>更多相关图书推荐：https://www.jiaokey.com</w:t>
      </w:r>
    </w:p>
    <w:p>
      <w:r>
        <w:t>张翔编绘 其他作品：https://www.jiaokey.com/tag/张翔编绘.html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关键词搜索：https://www.jiaokey.com/tag/名师出高徒  青年升学指导画丛  石膏写生.html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