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杨志远写意牡丹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杨志远写意牡丹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本书出售、求购地址：https://www.jiaokey.com/book/detail/13335718.html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关键词搜索：https://www.jiaokey.com/tag/杨志远写意牡丹.html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