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一个抱着明丽之心的作者-司徒乔</w:t>
      </w:r>
    </w:p>
    <w:p>
      <w:r>
        <w:rPr>
          <w:rFonts w:ascii="宋体" w:hAnsi="宋体" w:eastAsia="宋体"/>
          <w:sz w:val="24"/>
        </w:rPr>
        <w:t>司徒乔绘画；沈鹏编文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一个抱着明丽之心的作者-司徒乔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司徒乔绘画；沈鹏编文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本书出售、求购地址：https://www.jiaokey.com/book/detail/13335701.html</w:t>
      </w:r>
    </w:p>
    <w:p>
      <w:r>
        <w:t>更多相关图书推荐：https://www.jiaokey.com</w:t>
      </w:r>
    </w:p>
    <w:p>
      <w:r>
        <w:t>司徒乔绘画；沈鹏编文 其他作品：https://www.jiaokey.com/tag/司徒乔绘画；沈鹏编文.html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关键词搜索：https://www.jiaokey.com/tag/一个抱着明丽之心的作者-司徒乔.html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