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35-40册  合订本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35-40册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本书出售、求购地址：https://www.jiaokey.com/book/detail/13335694.html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35-40册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