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漫画技法圣经  1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漫画技法圣经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本书出售、求购地址：https://www.jiaokey.com/book/detail/13335661.html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关键词搜索：https://www.jiaokey.com/tag/漫画技法圣经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