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中华传世书法鉴赏  卷1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中华传世书法鉴赏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本书出售、求购地址：https://www.jiaokey.com/book/detail/13335649.html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关键词搜索：https://www.jiaokey.com/tag/中华传世书法鉴赏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