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书名：水粉静物写生范画集</w:t>
      </w:r>
    </w:p>
    <w:p>
      <w:r>
        <w:t>作者：宫六朝著</w:t>
      </w:r>
    </w:p>
    <w:p>
      <w:r>
        <w:t>出版社：北京:国际文化出版公司,1998.01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水粉静物写生范画集 评论地址：https://www.jiaokey.com/book/detail/13335631.html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